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721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Мельника А.Ф.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Мельника Аркадия Фёдоровича,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Мельник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Мельник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Мельника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Мельника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Мельника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Мельника Аркадия Фёдоровича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721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